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7868C" w14:textId="77777777" w:rsidR="00552113" w:rsidRPr="00552113" w:rsidRDefault="00552113" w:rsidP="00552113">
      <w:pPr>
        <w:rPr>
          <w:rFonts w:ascii="Arial" w:hAnsi="Arial" w:cs="Arial"/>
        </w:rPr>
      </w:pPr>
    </w:p>
    <w:p w14:paraId="6FA68264" w14:textId="43CF8EB6" w:rsidR="00552113" w:rsidRPr="00552113" w:rsidRDefault="00552113" w:rsidP="00552113">
      <w:pPr>
        <w:rPr>
          <w:rFonts w:ascii="Arial" w:hAnsi="Arial" w:cs="Arial"/>
        </w:rPr>
      </w:pPr>
      <w:r w:rsidRPr="00552113">
        <w:rPr>
          <w:rFonts w:ascii="Arial" w:hAnsi="Arial" w:cs="Arial"/>
        </w:rPr>
        <w:t>Dear ___________________________________,</w:t>
      </w:r>
    </w:p>
    <w:p w14:paraId="1251405B" w14:textId="5ACA40B2" w:rsidR="00BF4B07" w:rsidRPr="00552113" w:rsidRDefault="00552113">
      <w:pPr>
        <w:rPr>
          <w:rFonts w:ascii="Arial" w:hAnsi="Arial" w:cs="Arial"/>
        </w:rPr>
      </w:pPr>
      <w:r w:rsidRPr="00552113">
        <w:rPr>
          <w:rFonts w:ascii="Arial" w:hAnsi="Arial" w:cs="Arial"/>
        </w:rPr>
        <w:t>I am writing to report concerns regarding the safety and well-being of a student enrolled at your school ,  (</w:t>
      </w:r>
      <w:r w:rsidRPr="00552113">
        <w:rPr>
          <w:rFonts w:ascii="Arial" w:hAnsi="Arial" w:cs="Arial"/>
          <w:u w:val="single"/>
        </w:rPr>
        <w:t>School Name)</w:t>
      </w:r>
      <w:r w:rsidRPr="00552113">
        <w:rPr>
          <w:rFonts w:ascii="Arial" w:hAnsi="Arial" w:cs="Arial"/>
        </w:rPr>
        <w:t xml:space="preserve">. This communication is made in good faith and in </w:t>
      </w:r>
      <w:r w:rsidRPr="00552113">
        <w:rPr>
          <w:rFonts w:ascii="Arial" w:hAnsi="Arial" w:cs="Arial"/>
        </w:rPr>
        <w:t>accordance with state-mandated reporting responsibilities.</w:t>
      </w:r>
    </w:p>
    <w:p w14:paraId="521EA478" w14:textId="77777777" w:rsidR="00BF4B07" w:rsidRPr="00552113" w:rsidRDefault="00552113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552113">
        <w:rPr>
          <w:rFonts w:ascii="Arial" w:hAnsi="Arial" w:cs="Arial"/>
          <w:color w:val="auto"/>
          <w:sz w:val="22"/>
          <w:szCs w:val="22"/>
        </w:rPr>
        <w:t>Student Information</w:t>
      </w:r>
    </w:p>
    <w:p w14:paraId="7C987F62" w14:textId="5C67785B" w:rsidR="00BF4B07" w:rsidRPr="00552113" w:rsidRDefault="00552113">
      <w:pPr>
        <w:rPr>
          <w:rFonts w:ascii="Arial" w:hAnsi="Arial" w:cs="Arial"/>
        </w:rPr>
      </w:pPr>
      <w:r w:rsidRPr="00552113">
        <w:rPr>
          <w:rFonts w:ascii="Arial" w:hAnsi="Arial" w:cs="Arial"/>
        </w:rPr>
        <w:t>Full Name:</w:t>
      </w:r>
      <w:r w:rsidRPr="00552113">
        <w:rPr>
          <w:rFonts w:ascii="Arial" w:hAnsi="Arial" w:cs="Arial"/>
        </w:rPr>
        <w:br/>
        <w:t>Age / Grade Level:</w:t>
      </w:r>
      <w:r w:rsidRPr="00552113">
        <w:rPr>
          <w:rFonts w:ascii="Arial" w:hAnsi="Arial" w:cs="Arial"/>
        </w:rPr>
        <w:br/>
        <w:t>Teacher’s</w:t>
      </w:r>
      <w:r w:rsidRPr="00552113">
        <w:rPr>
          <w:rFonts w:ascii="Arial" w:hAnsi="Arial" w:cs="Arial"/>
        </w:rPr>
        <w:t xml:space="preserve"> Name:</w:t>
      </w:r>
    </w:p>
    <w:p w14:paraId="015BD31C" w14:textId="77777777" w:rsidR="00BF4B07" w:rsidRPr="00552113" w:rsidRDefault="00552113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552113">
        <w:rPr>
          <w:rFonts w:ascii="Arial" w:hAnsi="Arial" w:cs="Arial"/>
          <w:color w:val="auto"/>
          <w:sz w:val="22"/>
          <w:szCs w:val="22"/>
        </w:rPr>
        <w:t>Description of Concern</w:t>
      </w:r>
    </w:p>
    <w:p w14:paraId="3ABE7A11" w14:textId="77777777" w:rsidR="00BF4B07" w:rsidRPr="00552113" w:rsidRDefault="00552113">
      <w:pPr>
        <w:rPr>
          <w:rFonts w:ascii="Arial" w:hAnsi="Arial" w:cs="Arial"/>
        </w:rPr>
      </w:pPr>
      <w:r w:rsidRPr="00552113">
        <w:rPr>
          <w:rFonts w:ascii="Arial" w:hAnsi="Arial" w:cs="Arial"/>
        </w:rPr>
        <w:t>Date(s) of suspected incident(s):</w:t>
      </w:r>
      <w:r w:rsidRPr="00552113">
        <w:rPr>
          <w:rFonts w:ascii="Arial" w:hAnsi="Arial" w:cs="Arial"/>
        </w:rPr>
        <w:br/>
        <w:t>What was observed or disclosed (be factual and specific):</w:t>
      </w:r>
      <w:r w:rsidRPr="00552113">
        <w:rPr>
          <w:rFonts w:ascii="Arial" w:hAnsi="Arial" w:cs="Arial"/>
        </w:rPr>
        <w:br/>
        <w:t>Any known history or patterns:</w:t>
      </w:r>
      <w:r w:rsidRPr="00552113">
        <w:rPr>
          <w:rFonts w:ascii="Arial" w:hAnsi="Arial" w:cs="Arial"/>
        </w:rPr>
        <w:br/>
        <w:t>Emotional, physical, or behavioral changes noted:</w:t>
      </w:r>
    </w:p>
    <w:p w14:paraId="385DAE0D" w14:textId="77777777" w:rsidR="00BF4B07" w:rsidRPr="00552113" w:rsidRDefault="00552113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552113">
        <w:rPr>
          <w:rFonts w:ascii="Arial" w:hAnsi="Arial" w:cs="Arial"/>
          <w:color w:val="auto"/>
          <w:sz w:val="22"/>
          <w:szCs w:val="22"/>
        </w:rPr>
        <w:t>Actions Taken So Far (if any)</w:t>
      </w:r>
    </w:p>
    <w:p w14:paraId="7CEAFFC9" w14:textId="77777777" w:rsidR="00BF4B07" w:rsidRPr="00552113" w:rsidRDefault="00552113">
      <w:pPr>
        <w:rPr>
          <w:rFonts w:ascii="Arial" w:hAnsi="Arial" w:cs="Arial"/>
        </w:rPr>
      </w:pPr>
      <w:r w:rsidRPr="00552113">
        <w:rPr>
          <w:rFonts w:ascii="Arial" w:hAnsi="Arial" w:cs="Arial"/>
        </w:rPr>
        <w:t>Has CPS or law enforcement been contacted?</w:t>
      </w:r>
      <w:r w:rsidRPr="00552113">
        <w:rPr>
          <w:rFonts w:ascii="Arial" w:hAnsi="Arial" w:cs="Arial"/>
        </w:rPr>
        <w:br/>
        <w:t>Has the student spoken to a counselor or staff member?</w:t>
      </w:r>
    </w:p>
    <w:p w14:paraId="5E63C4C5" w14:textId="77777777" w:rsidR="00BF4B07" w:rsidRPr="00552113" w:rsidRDefault="00552113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552113">
        <w:rPr>
          <w:rFonts w:ascii="Arial" w:hAnsi="Arial" w:cs="Arial"/>
          <w:color w:val="auto"/>
          <w:sz w:val="22"/>
          <w:szCs w:val="22"/>
        </w:rPr>
        <w:t>Supporting Documentation</w:t>
      </w:r>
    </w:p>
    <w:p w14:paraId="3480920F" w14:textId="77777777" w:rsidR="00BF4B07" w:rsidRPr="00552113" w:rsidRDefault="00552113">
      <w:pPr>
        <w:rPr>
          <w:rFonts w:ascii="Arial" w:hAnsi="Arial" w:cs="Arial"/>
        </w:rPr>
      </w:pPr>
      <w:r w:rsidRPr="00552113">
        <w:rPr>
          <w:rFonts w:ascii="Arial" w:hAnsi="Arial" w:cs="Arial"/>
        </w:rPr>
        <w:t>Photos, written notes, logs, etc. (attach or describe):</w:t>
      </w:r>
    </w:p>
    <w:p w14:paraId="437010C8" w14:textId="77777777" w:rsidR="00BF4B07" w:rsidRPr="00552113" w:rsidRDefault="00552113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552113">
        <w:rPr>
          <w:rFonts w:ascii="Arial" w:hAnsi="Arial" w:cs="Arial"/>
          <w:color w:val="auto"/>
          <w:sz w:val="22"/>
          <w:szCs w:val="22"/>
        </w:rPr>
        <w:t>Requested Actions</w:t>
      </w:r>
    </w:p>
    <w:p w14:paraId="3D409F80" w14:textId="77777777" w:rsidR="00BF4B07" w:rsidRPr="00552113" w:rsidRDefault="00552113">
      <w:pPr>
        <w:rPr>
          <w:rFonts w:ascii="Arial" w:hAnsi="Arial" w:cs="Arial"/>
        </w:rPr>
      </w:pPr>
      <w:r w:rsidRPr="00552113">
        <w:rPr>
          <w:rFonts w:ascii="Arial" w:hAnsi="Arial" w:cs="Arial"/>
        </w:rPr>
        <w:t>Please acknowledge receipt of this report.</w:t>
      </w:r>
      <w:r w:rsidRPr="00552113">
        <w:rPr>
          <w:rFonts w:ascii="Arial" w:hAnsi="Arial" w:cs="Arial"/>
        </w:rPr>
        <w:br/>
        <w:t xml:space="preserve">Please investigate and respond in accordance with </w:t>
      </w:r>
      <w:proofErr w:type="gramStart"/>
      <w:r w:rsidRPr="00552113">
        <w:rPr>
          <w:rFonts w:ascii="Arial" w:hAnsi="Arial" w:cs="Arial"/>
        </w:rPr>
        <w:t>district</w:t>
      </w:r>
      <w:proofErr w:type="gramEnd"/>
      <w:r w:rsidRPr="00552113">
        <w:rPr>
          <w:rFonts w:ascii="Arial" w:hAnsi="Arial" w:cs="Arial"/>
        </w:rPr>
        <w:t xml:space="preserve"> and legal procedures.</w:t>
      </w:r>
      <w:r w:rsidRPr="00552113">
        <w:rPr>
          <w:rFonts w:ascii="Arial" w:hAnsi="Arial" w:cs="Arial"/>
        </w:rPr>
        <w:br/>
        <w:t>I request that steps be taken to ensure the student’s safety while the matter is under review.</w:t>
      </w:r>
    </w:p>
    <w:p w14:paraId="7333B8FB" w14:textId="77777777" w:rsidR="00BF4B07" w:rsidRPr="00552113" w:rsidRDefault="00552113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552113">
        <w:rPr>
          <w:rFonts w:ascii="Arial" w:hAnsi="Arial" w:cs="Arial"/>
          <w:color w:val="auto"/>
          <w:sz w:val="22"/>
          <w:szCs w:val="22"/>
        </w:rPr>
        <w:t>Reporter’s Contact Information</w:t>
      </w:r>
    </w:p>
    <w:p w14:paraId="224C59F7" w14:textId="77777777" w:rsidR="00BF4B07" w:rsidRPr="00552113" w:rsidRDefault="00552113">
      <w:pPr>
        <w:rPr>
          <w:rFonts w:ascii="Arial" w:hAnsi="Arial" w:cs="Arial"/>
        </w:rPr>
      </w:pPr>
      <w:r w:rsidRPr="00552113">
        <w:rPr>
          <w:rFonts w:ascii="Arial" w:hAnsi="Arial" w:cs="Arial"/>
        </w:rPr>
        <w:t>Name:</w:t>
      </w:r>
      <w:r w:rsidRPr="00552113">
        <w:rPr>
          <w:rFonts w:ascii="Arial" w:hAnsi="Arial" w:cs="Arial"/>
        </w:rPr>
        <w:br/>
        <w:t>Phone:</w:t>
      </w:r>
      <w:r w:rsidRPr="00552113">
        <w:rPr>
          <w:rFonts w:ascii="Arial" w:hAnsi="Arial" w:cs="Arial"/>
        </w:rPr>
        <w:br/>
        <w:t>Email:</w:t>
      </w:r>
      <w:r w:rsidRPr="00552113">
        <w:rPr>
          <w:rFonts w:ascii="Arial" w:hAnsi="Arial" w:cs="Arial"/>
        </w:rPr>
        <w:br/>
        <w:t>Relationship to student:</w:t>
      </w:r>
    </w:p>
    <w:p w14:paraId="6624180B" w14:textId="77777777" w:rsidR="00BF4B07" w:rsidRPr="00552113" w:rsidRDefault="00552113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552113">
        <w:rPr>
          <w:rFonts w:ascii="Arial" w:hAnsi="Arial" w:cs="Arial"/>
          <w:color w:val="auto"/>
          <w:sz w:val="22"/>
          <w:szCs w:val="22"/>
        </w:rPr>
        <w:t>FERPA Notice</w:t>
      </w:r>
    </w:p>
    <w:p w14:paraId="11BB4A7F" w14:textId="77777777" w:rsidR="00BF4B07" w:rsidRPr="00552113" w:rsidRDefault="00552113">
      <w:pPr>
        <w:rPr>
          <w:rFonts w:ascii="Arial" w:hAnsi="Arial" w:cs="Arial"/>
        </w:rPr>
      </w:pPr>
      <w:r w:rsidRPr="00552113">
        <w:rPr>
          <w:rFonts w:ascii="Arial" w:hAnsi="Arial" w:cs="Arial"/>
        </w:rPr>
        <w:t>This information is shared in good faith with the understanding that student privacy and confidentiality will be respected in accordance with the Family Educational Rights and Privacy Act (FERPA).</w:t>
      </w:r>
    </w:p>
    <w:p w14:paraId="033056FE" w14:textId="77777777" w:rsidR="00552113" w:rsidRDefault="00552113" w:rsidP="00552113">
      <w:pPr>
        <w:spacing w:after="0" w:line="240" w:lineRule="auto"/>
      </w:pPr>
    </w:p>
    <w:p w14:paraId="6FF19FC5" w14:textId="2FD661F4" w:rsidR="00552113" w:rsidRDefault="00552113" w:rsidP="00552113">
      <w:pPr>
        <w:spacing w:after="0" w:line="240" w:lineRule="auto"/>
      </w:pPr>
      <w:r>
        <w:t>______________________________________________________                                                     ____________________</w:t>
      </w:r>
    </w:p>
    <w:p w14:paraId="1EFCAF6F" w14:textId="4BFA54C1" w:rsidR="00552113" w:rsidRPr="00552113" w:rsidRDefault="00552113" w:rsidP="00552113">
      <w:pPr>
        <w:spacing w:after="0" w:line="240" w:lineRule="auto"/>
      </w:pPr>
      <w:r>
        <w:t>Reporter’s Signature                                                                                                        Date</w:t>
      </w:r>
    </w:p>
    <w:sectPr w:rsidR="00552113" w:rsidRPr="00552113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1B722" w14:textId="77777777" w:rsidR="00552113" w:rsidRDefault="00552113" w:rsidP="00552113">
      <w:pPr>
        <w:spacing w:after="0" w:line="240" w:lineRule="auto"/>
      </w:pPr>
      <w:r>
        <w:separator/>
      </w:r>
    </w:p>
  </w:endnote>
  <w:endnote w:type="continuationSeparator" w:id="0">
    <w:p w14:paraId="537F3D35" w14:textId="77777777" w:rsidR="00552113" w:rsidRDefault="00552113" w:rsidP="0055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C16CE" w14:textId="00B7A800" w:rsidR="00552113" w:rsidRPr="00552113" w:rsidRDefault="00552113" w:rsidP="00552113">
    <w:pPr>
      <w:pStyle w:val="Footer"/>
      <w:jc w:val="right"/>
      <w:rPr>
        <w:sz w:val="16"/>
        <w:szCs w:val="16"/>
      </w:rPr>
    </w:pPr>
    <w:r w:rsidRPr="00552113">
      <w:rPr>
        <w:sz w:val="16"/>
        <w:szCs w:val="16"/>
      </w:rPr>
      <w:t>S.A.V.E. 202</w:t>
    </w:r>
    <w:r>
      <w:rPr>
        <w:sz w:val="16"/>
        <w:szCs w:val="16"/>
      </w:rPr>
      <w:t>5 | wearesave.org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0EC7F" w14:textId="77777777" w:rsidR="00552113" w:rsidRDefault="00552113" w:rsidP="00552113">
      <w:pPr>
        <w:spacing w:after="0" w:line="240" w:lineRule="auto"/>
      </w:pPr>
      <w:r>
        <w:separator/>
      </w:r>
    </w:p>
  </w:footnote>
  <w:footnote w:type="continuationSeparator" w:id="0">
    <w:p w14:paraId="6FF5AA94" w14:textId="77777777" w:rsidR="00552113" w:rsidRDefault="00552113" w:rsidP="0055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2BF" w14:textId="77777777" w:rsidR="00552113" w:rsidRPr="00552113" w:rsidRDefault="00552113" w:rsidP="00552113">
    <w:pPr>
      <w:pStyle w:val="Heading1"/>
      <w:jc w:val="center"/>
      <w:rPr>
        <w:rFonts w:ascii="Arial" w:hAnsi="Arial" w:cs="Arial"/>
        <w:color w:val="auto"/>
        <w:sz w:val="24"/>
        <w:szCs w:val="24"/>
      </w:rPr>
    </w:pPr>
    <w:r w:rsidRPr="00552113">
      <w:rPr>
        <w:rFonts w:ascii="Arial" w:hAnsi="Arial" w:cs="Arial"/>
        <w:color w:val="auto"/>
        <w:sz w:val="24"/>
        <w:szCs w:val="24"/>
      </w:rPr>
      <w:t>Template for Reporting Suspected Abuse to School Officials</w:t>
    </w:r>
  </w:p>
  <w:p w14:paraId="3191996B" w14:textId="77777777" w:rsidR="00552113" w:rsidRDefault="00552113" w:rsidP="0055211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4147419">
    <w:abstractNumId w:val="8"/>
  </w:num>
  <w:num w:numId="2" w16cid:durableId="665135173">
    <w:abstractNumId w:val="6"/>
  </w:num>
  <w:num w:numId="3" w16cid:durableId="558319422">
    <w:abstractNumId w:val="5"/>
  </w:num>
  <w:num w:numId="4" w16cid:durableId="412894953">
    <w:abstractNumId w:val="4"/>
  </w:num>
  <w:num w:numId="5" w16cid:durableId="1855151001">
    <w:abstractNumId w:val="7"/>
  </w:num>
  <w:num w:numId="6" w16cid:durableId="709494479">
    <w:abstractNumId w:val="3"/>
  </w:num>
  <w:num w:numId="7" w16cid:durableId="987175666">
    <w:abstractNumId w:val="2"/>
  </w:num>
  <w:num w:numId="8" w16cid:durableId="2113430139">
    <w:abstractNumId w:val="1"/>
  </w:num>
  <w:num w:numId="9" w16cid:durableId="54711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411C"/>
    <w:rsid w:val="00552113"/>
    <w:rsid w:val="00AA1D8D"/>
    <w:rsid w:val="00B47730"/>
    <w:rsid w:val="00BF4B0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5794A"/>
  <w14:defaultImageDpi w14:val="300"/>
  <w15:docId w15:val="{994B4017-CF6D-4D60-9D8B-7F3953CE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Samira Jones</cp:lastModifiedBy>
  <cp:revision>2</cp:revision>
  <dcterms:created xsi:type="dcterms:W3CDTF">2025-04-14T23:39:00Z</dcterms:created>
  <dcterms:modified xsi:type="dcterms:W3CDTF">2025-04-14T23:39:00Z</dcterms:modified>
  <cp:category/>
</cp:coreProperties>
</file>